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A6" w:rsidRPr="00E94633" w:rsidRDefault="00CE763C" w:rsidP="00CE763C">
      <w:pPr>
        <w:jc w:val="center"/>
        <w:rPr>
          <w:b/>
        </w:rPr>
      </w:pPr>
      <w:bookmarkStart w:id="0" w:name="_GoBack"/>
      <w:r w:rsidRPr="00E94633">
        <w:rPr>
          <w:b/>
        </w:rPr>
        <w:t>Application Form</w:t>
      </w:r>
    </w:p>
    <w:bookmarkEnd w:id="0"/>
    <w:p w:rsidR="000918A6" w:rsidRDefault="000918A6"/>
    <w:p w:rsidR="00CE763C" w:rsidRDefault="00CE763C" w:rsidP="00E94633">
      <w:pPr>
        <w:jc w:val="both"/>
      </w:pPr>
      <w:r>
        <w:t>The undersigned, _________________________________________, residing in the locality of ______________________, str. ______________________, no. _____, bl. ______, ap. _____, county _______________, mobile phone ______________, e-mail _________________________, holder of ID card/passport series _____ no. ______________ issued by _______________________________ on the date of ____________________, kindly request the approval of my application for registration in the selection process of Independent Expert Evaluators for the performance evaluation regarding the integration of scientific research and technological development activities of research organizations, in the category of:</w:t>
      </w:r>
    </w:p>
    <w:p w:rsidR="00CE763C" w:rsidRDefault="00CE763C" w:rsidP="00CE763C">
      <w:pPr>
        <w:pStyle w:val="ListParagraph"/>
        <w:numPr>
          <w:ilvl w:val="0"/>
          <w:numId w:val="10"/>
        </w:numPr>
      </w:pPr>
      <w:r>
        <w:t>Expert from Romania</w:t>
      </w:r>
    </w:p>
    <w:p w:rsidR="000918A6" w:rsidRDefault="00CE763C" w:rsidP="00CE763C">
      <w:pPr>
        <w:pStyle w:val="ListParagraph"/>
        <w:numPr>
          <w:ilvl w:val="0"/>
          <w:numId w:val="10"/>
        </w:numPr>
      </w:pPr>
      <w:r>
        <w:t>Expert from abroad</w:t>
      </w:r>
    </w:p>
    <w:p w:rsidR="000918A6" w:rsidRDefault="00CE763C" w:rsidP="00E94633">
      <w:pPr>
        <w:jc w:val="both"/>
      </w:pPr>
      <w:r>
        <w:t>in accordance with the provisions of Article 19 of Law no. 25/2023 on the voluntary integration of research, development, and innovation organizations from Romania into the European Research Area and Article 5 of Government Decision no. 138/2024 approving the Methodological Norms regarding the performance evaluation for integrating scientific research and technological development activities of research organizations.</w:t>
      </w:r>
    </w:p>
    <w:p w:rsidR="000918A6" w:rsidRDefault="000918A6"/>
    <w:p w:rsidR="000918A6" w:rsidRDefault="00CE763C">
      <w:r>
        <w:t>Main field of expertise</w:t>
      </w:r>
    </w:p>
    <w:p w:rsidR="000918A6" w:rsidRDefault="00CE763C">
      <w:r>
        <w:t>.......................</w:t>
      </w:r>
    </w:p>
    <w:p w:rsidR="000918A6" w:rsidRDefault="00CE763C">
      <w:r>
        <w:t>Secondary fields of expertise (max. 2)</w:t>
      </w:r>
    </w:p>
    <w:p w:rsidR="000918A6" w:rsidRDefault="00CE763C">
      <w:r>
        <w:t>.......................</w:t>
      </w:r>
    </w:p>
    <w:p w:rsidR="000918A6" w:rsidRDefault="00CE763C">
      <w:r>
        <w:t>.......................</w:t>
      </w:r>
    </w:p>
    <w:p w:rsidR="000918A6" w:rsidRDefault="000918A6"/>
    <w:p w:rsidR="000918A6" w:rsidRDefault="00CE763C">
      <w:r>
        <w:t>I hereby attach the required documents to this application.</w:t>
      </w:r>
    </w:p>
    <w:p w:rsidR="000918A6" w:rsidRDefault="00CE763C">
      <w:r>
        <w:t>I acknowledge having read and understood the terms of the selection process.</w:t>
      </w:r>
    </w:p>
    <w:p w:rsidR="000918A6" w:rsidRDefault="000918A6"/>
    <w:p w:rsidR="000918A6" w:rsidRDefault="00CE763C">
      <w:r>
        <w:t>Date:</w:t>
      </w:r>
    </w:p>
    <w:p w:rsidR="00CE763C" w:rsidRDefault="00CE763C"/>
    <w:p w:rsidR="000918A6" w:rsidRDefault="00CE763C">
      <w:r>
        <w:t>Signature:</w:t>
      </w:r>
    </w:p>
    <w:p w:rsidR="000918A6" w:rsidRDefault="000918A6"/>
    <w:sectPr w:rsidR="000918A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C345277"/>
    <w:multiLevelType w:val="hybridMultilevel"/>
    <w:tmpl w:val="DB025880"/>
    <w:lvl w:ilvl="0" w:tplc="E9ACF3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918A6"/>
    <w:rsid w:val="0015074B"/>
    <w:rsid w:val="0029639D"/>
    <w:rsid w:val="00326F90"/>
    <w:rsid w:val="00AA1D8D"/>
    <w:rsid w:val="00B47730"/>
    <w:rsid w:val="00CB0664"/>
    <w:rsid w:val="00CE763C"/>
    <w:rsid w:val="00E9463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68D70BF-72B4-41B0-A2AB-6045E02C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91CD-641E-435C-BB9C-199330DB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Adrian HOHA</cp:lastModifiedBy>
  <cp:revision>3</cp:revision>
  <dcterms:created xsi:type="dcterms:W3CDTF">2025-04-02T10:49:00Z</dcterms:created>
  <dcterms:modified xsi:type="dcterms:W3CDTF">2025-04-02T10:50:00Z</dcterms:modified>
  <cp:category/>
</cp:coreProperties>
</file>